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-563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Иванова Александра Александровича, </w:t>
      </w:r>
      <w:r>
        <w:rPr>
          <w:rStyle w:val="cat-UserDefinedgrp-21rplc-8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>
        <w:rPr>
          <w:rFonts w:ascii="Times New Roman" w:eastAsia="Times New Roman" w:hAnsi="Times New Roman" w:cs="Times New Roman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Иванов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 по</w:t>
      </w:r>
      <w:r>
        <w:rPr>
          <w:rFonts w:ascii="Times New Roman" w:eastAsia="Times New Roman" w:hAnsi="Times New Roman" w:cs="Times New Roman"/>
          <w:sz w:val="28"/>
          <w:szCs w:val="28"/>
        </w:rPr>
        <w:t>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>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40122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Иванова Александра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апреля 2025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563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8">
    <w:name w:val="cat-UserDefined grp-21 rplc-8"/>
    <w:basedOn w:val="DefaultParagraphFont"/>
  </w:style>
  <w:style w:type="character" w:customStyle="1" w:styleId="cat-UserDefinedgrp-22rplc-13">
    <w:name w:val="cat-UserDefined grp-2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